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05-0934/1302/2024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86MS0016-01-2024-008485-75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августа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Вячеслава Сергеевича,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859 </w:t>
      </w:r>
      <w:r>
        <w:rPr>
          <w:rFonts w:ascii="Times New Roman" w:eastAsia="Times New Roman" w:hAnsi="Times New Roman" w:cs="Times New Roman"/>
          <w:sz w:val="26"/>
          <w:szCs w:val="26"/>
        </w:rPr>
        <w:t>км. автодороги 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Исаенко В.С.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ходатайству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Исаенко В.С.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.05.2024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Исаенко В.С.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свидетеля Грибанова А.В.,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В.С.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Исаенко Вячеслава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18810486240910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9341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CarNumbergrp-29rplc-20">
    <w:name w:val="cat-CarNumber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